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D37FD" w14:textId="77777777" w:rsidR="00A926DB" w:rsidRPr="00A328D5" w:rsidRDefault="00000000">
      <w:pPr>
        <w:pStyle w:val="Ttulo1"/>
        <w:jc w:val="center"/>
        <w:rPr>
          <w:rFonts w:ascii="Arial" w:hAnsi="Arial" w:cs="Arial"/>
          <w:color w:val="auto"/>
          <w:sz w:val="32"/>
          <w:szCs w:val="32"/>
        </w:rPr>
      </w:pPr>
      <w:r w:rsidRPr="00A328D5">
        <w:rPr>
          <w:rFonts w:ascii="Arial" w:hAnsi="Arial" w:cs="Arial"/>
          <w:color w:val="auto"/>
          <w:sz w:val="32"/>
          <w:szCs w:val="32"/>
        </w:rPr>
        <w:t>FORMULÁRIO DE CADASTRO DE FARMÁCIA – CNES</w:t>
      </w:r>
    </w:p>
    <w:p w14:paraId="1389D7DA" w14:textId="77777777" w:rsidR="00A926DB" w:rsidRPr="00A35E64" w:rsidRDefault="00000000">
      <w:pPr>
        <w:rPr>
          <w:rFonts w:ascii="Arial" w:hAnsi="Arial" w:cs="Arial"/>
        </w:rPr>
      </w:pPr>
      <w:r w:rsidRPr="00A35E64">
        <w:rPr>
          <w:rFonts w:ascii="Arial" w:hAnsi="Arial" w:cs="Arial"/>
        </w:rPr>
        <w:t xml:space="preserve">Formulário estruturado com base no SCNES e orientações do CNES/DATASUS para cadastro de </w:t>
      </w:r>
      <w:proofErr w:type="spellStart"/>
      <w:r w:rsidRPr="00A35E64">
        <w:rPr>
          <w:rFonts w:ascii="Arial" w:hAnsi="Arial" w:cs="Arial"/>
        </w:rPr>
        <w:t>estabelecimentos</w:t>
      </w:r>
      <w:proofErr w:type="spellEnd"/>
      <w:r w:rsidRPr="00A35E64">
        <w:rPr>
          <w:rFonts w:ascii="Arial" w:hAnsi="Arial" w:cs="Arial"/>
        </w:rPr>
        <w:t xml:space="preserve"> do </w:t>
      </w:r>
      <w:proofErr w:type="spellStart"/>
      <w:r w:rsidRPr="00A35E64">
        <w:rPr>
          <w:rFonts w:ascii="Arial" w:hAnsi="Arial" w:cs="Arial"/>
        </w:rPr>
        <w:t>tipo</w:t>
      </w:r>
      <w:proofErr w:type="spellEnd"/>
      <w:r w:rsidRPr="00A35E64">
        <w:rPr>
          <w:rFonts w:ascii="Arial" w:hAnsi="Arial" w:cs="Arial"/>
        </w:rPr>
        <w:t xml:space="preserve"> 43 – </w:t>
      </w:r>
      <w:proofErr w:type="spellStart"/>
      <w:r w:rsidRPr="00A35E64">
        <w:rPr>
          <w:rFonts w:ascii="Arial" w:hAnsi="Arial" w:cs="Arial"/>
        </w:rPr>
        <w:t>Farmácia</w:t>
      </w:r>
      <w:proofErr w:type="spellEnd"/>
      <w:r w:rsidRPr="00A35E64">
        <w:rPr>
          <w:rFonts w:ascii="Arial" w:hAnsi="Arial" w:cs="Arial"/>
        </w:rPr>
        <w:t>.</w:t>
      </w:r>
    </w:p>
    <w:p w14:paraId="5D7FDB39" w14:textId="77777777" w:rsidR="00503210" w:rsidRPr="00A35E64" w:rsidRDefault="00503210">
      <w:pPr>
        <w:rPr>
          <w:rFonts w:ascii="Arial" w:hAnsi="Arial" w:cs="Arial"/>
        </w:rPr>
      </w:pPr>
    </w:p>
    <w:p w14:paraId="2A2A9219" w14:textId="77777777" w:rsidR="00A926DB" w:rsidRPr="00A35E64" w:rsidRDefault="00000000">
      <w:pPr>
        <w:pStyle w:val="Ttulo2"/>
        <w:rPr>
          <w:rFonts w:ascii="Arial" w:hAnsi="Arial" w:cs="Arial"/>
          <w:color w:val="auto"/>
        </w:rPr>
      </w:pPr>
      <w:r w:rsidRPr="00A35E64">
        <w:rPr>
          <w:rFonts w:ascii="Arial" w:hAnsi="Arial" w:cs="Arial"/>
          <w:color w:val="auto"/>
        </w:rPr>
        <w:t>1. IDENTIFICAÇÃO DO ESTABELECIMENTO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926DB" w:rsidRPr="00A35E64" w14:paraId="6E6440A4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62EE7172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 xml:space="preserve">Tipo de </w:t>
            </w:r>
            <w:proofErr w:type="spellStart"/>
            <w:r w:rsidRPr="00A35E64">
              <w:rPr>
                <w:rFonts w:ascii="Arial" w:hAnsi="Arial" w:cs="Arial"/>
              </w:rPr>
              <w:t>Estabelecimento</w:t>
            </w:r>
            <w:proofErr w:type="spellEnd"/>
          </w:p>
        </w:tc>
        <w:tc>
          <w:tcPr>
            <w:tcW w:w="4320" w:type="dxa"/>
            <w:vAlign w:val="center"/>
          </w:tcPr>
          <w:p w14:paraId="70830BB0" w14:textId="54444697" w:rsidR="00A926DB" w:rsidRPr="00A35E64" w:rsidRDefault="00A926DB" w:rsidP="00A328D5">
            <w:pPr>
              <w:rPr>
                <w:rFonts w:ascii="Arial" w:hAnsi="Arial" w:cs="Arial"/>
              </w:rPr>
            </w:pPr>
          </w:p>
        </w:tc>
      </w:tr>
      <w:tr w:rsidR="00A926DB" w:rsidRPr="00A35E64" w14:paraId="53D1BF0C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5D9D79F2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 xml:space="preserve">CNPJ do </w:t>
            </w:r>
            <w:proofErr w:type="spellStart"/>
            <w:r w:rsidRPr="00A35E64">
              <w:rPr>
                <w:rFonts w:ascii="Arial" w:hAnsi="Arial" w:cs="Arial"/>
              </w:rPr>
              <w:t>Estabelecimento</w:t>
            </w:r>
            <w:proofErr w:type="spellEnd"/>
          </w:p>
        </w:tc>
        <w:tc>
          <w:tcPr>
            <w:tcW w:w="4320" w:type="dxa"/>
            <w:vAlign w:val="center"/>
          </w:tcPr>
          <w:p w14:paraId="7D5C2A5A" w14:textId="0539544F" w:rsidR="00A926DB" w:rsidRPr="00A35E64" w:rsidRDefault="00A926DB" w:rsidP="00A328D5">
            <w:pPr>
              <w:rPr>
                <w:rFonts w:ascii="Arial" w:hAnsi="Arial" w:cs="Arial"/>
              </w:rPr>
            </w:pPr>
          </w:p>
        </w:tc>
      </w:tr>
      <w:tr w:rsidR="00A926DB" w:rsidRPr="00A35E64" w14:paraId="6ADAB063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309B0F0B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 xml:space="preserve">CNPJ da </w:t>
            </w:r>
            <w:proofErr w:type="spellStart"/>
            <w:r w:rsidRPr="00A35E64">
              <w:rPr>
                <w:rFonts w:ascii="Arial" w:hAnsi="Arial" w:cs="Arial"/>
              </w:rPr>
              <w:t>Mantenedora</w:t>
            </w:r>
            <w:proofErr w:type="spellEnd"/>
          </w:p>
        </w:tc>
        <w:tc>
          <w:tcPr>
            <w:tcW w:w="4320" w:type="dxa"/>
            <w:vAlign w:val="center"/>
          </w:tcPr>
          <w:p w14:paraId="479CF11D" w14:textId="0363FE72" w:rsidR="00A926DB" w:rsidRPr="00A35E64" w:rsidRDefault="00A926DB" w:rsidP="00A328D5">
            <w:pPr>
              <w:rPr>
                <w:rFonts w:ascii="Arial" w:hAnsi="Arial" w:cs="Arial"/>
              </w:rPr>
            </w:pPr>
          </w:p>
        </w:tc>
      </w:tr>
      <w:tr w:rsidR="00A926DB" w:rsidRPr="00A35E64" w14:paraId="7A7D0FA9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62ADB169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proofErr w:type="spellStart"/>
            <w:r w:rsidRPr="00A35E64">
              <w:rPr>
                <w:rFonts w:ascii="Arial" w:hAnsi="Arial" w:cs="Arial"/>
              </w:rPr>
              <w:t>Natureza</w:t>
            </w:r>
            <w:proofErr w:type="spellEnd"/>
            <w:r w:rsidRPr="00A35E64">
              <w:rPr>
                <w:rFonts w:ascii="Arial" w:hAnsi="Arial" w:cs="Arial"/>
              </w:rPr>
              <w:t xml:space="preserve"> </w:t>
            </w:r>
            <w:proofErr w:type="spellStart"/>
            <w:r w:rsidRPr="00A35E64">
              <w:rPr>
                <w:rFonts w:ascii="Arial" w:hAnsi="Arial" w:cs="Arial"/>
              </w:rPr>
              <w:t>Jurídica</w:t>
            </w:r>
            <w:proofErr w:type="spellEnd"/>
          </w:p>
        </w:tc>
        <w:tc>
          <w:tcPr>
            <w:tcW w:w="4320" w:type="dxa"/>
            <w:vAlign w:val="center"/>
          </w:tcPr>
          <w:p w14:paraId="3C7BF544" w14:textId="2E25012E" w:rsidR="00A926DB" w:rsidRPr="00A35E64" w:rsidRDefault="00A926DB" w:rsidP="00A328D5">
            <w:pPr>
              <w:rPr>
                <w:rFonts w:ascii="Arial" w:hAnsi="Arial" w:cs="Arial"/>
              </w:rPr>
            </w:pPr>
          </w:p>
        </w:tc>
      </w:tr>
      <w:tr w:rsidR="00A926DB" w:rsidRPr="00A35E64" w14:paraId="289C2857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2ACEBE0E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Nome Empresarial (Razão Social)</w:t>
            </w:r>
          </w:p>
        </w:tc>
        <w:tc>
          <w:tcPr>
            <w:tcW w:w="4320" w:type="dxa"/>
            <w:vAlign w:val="center"/>
          </w:tcPr>
          <w:p w14:paraId="585DFC12" w14:textId="5CAB0A2A" w:rsidR="00A926DB" w:rsidRPr="00A35E64" w:rsidRDefault="00A926DB" w:rsidP="00A328D5">
            <w:pPr>
              <w:rPr>
                <w:rFonts w:ascii="Arial" w:hAnsi="Arial" w:cs="Arial"/>
              </w:rPr>
            </w:pPr>
          </w:p>
        </w:tc>
      </w:tr>
      <w:tr w:rsidR="00A926DB" w:rsidRPr="00A35E64" w14:paraId="76B738AE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09C4575E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Nome Fantasia</w:t>
            </w:r>
          </w:p>
        </w:tc>
        <w:tc>
          <w:tcPr>
            <w:tcW w:w="4320" w:type="dxa"/>
            <w:vAlign w:val="center"/>
          </w:tcPr>
          <w:p w14:paraId="4C5868BF" w14:textId="28B1DFE6" w:rsidR="00A926DB" w:rsidRPr="00A35E64" w:rsidRDefault="00A926DB" w:rsidP="00A328D5">
            <w:pPr>
              <w:rPr>
                <w:rFonts w:ascii="Arial" w:hAnsi="Arial" w:cs="Arial"/>
              </w:rPr>
            </w:pPr>
          </w:p>
        </w:tc>
      </w:tr>
    </w:tbl>
    <w:p w14:paraId="6E066E7C" w14:textId="77777777" w:rsidR="00A926DB" w:rsidRPr="00A35E64" w:rsidRDefault="00A926DB">
      <w:pPr>
        <w:rPr>
          <w:rFonts w:ascii="Arial" w:hAnsi="Arial" w:cs="Arial"/>
        </w:rPr>
      </w:pPr>
    </w:p>
    <w:p w14:paraId="07C96DE2" w14:textId="77777777" w:rsidR="00A926DB" w:rsidRPr="00A35E64" w:rsidRDefault="00000000">
      <w:pPr>
        <w:pStyle w:val="Ttulo2"/>
        <w:rPr>
          <w:rFonts w:ascii="Arial" w:hAnsi="Arial" w:cs="Arial"/>
          <w:color w:val="auto"/>
        </w:rPr>
      </w:pPr>
      <w:r w:rsidRPr="00A35E64">
        <w:rPr>
          <w:rFonts w:ascii="Arial" w:hAnsi="Arial" w:cs="Arial"/>
          <w:color w:val="auto"/>
        </w:rPr>
        <w:t>2. ENDEREÇO DO ESTABELECIMENTO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926DB" w:rsidRPr="00A35E64" w14:paraId="050D6E92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1A882FD4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proofErr w:type="spellStart"/>
            <w:r w:rsidRPr="00A35E64">
              <w:rPr>
                <w:rFonts w:ascii="Arial" w:hAnsi="Arial" w:cs="Arial"/>
              </w:rPr>
              <w:t>Logradouro</w:t>
            </w:r>
            <w:proofErr w:type="spellEnd"/>
          </w:p>
        </w:tc>
        <w:tc>
          <w:tcPr>
            <w:tcW w:w="4320" w:type="dxa"/>
            <w:vAlign w:val="center"/>
          </w:tcPr>
          <w:p w14:paraId="759F8DBC" w14:textId="12230DCC" w:rsidR="00A926DB" w:rsidRPr="00A35E64" w:rsidRDefault="00A926DB" w:rsidP="00A328D5">
            <w:pPr>
              <w:rPr>
                <w:rFonts w:ascii="Arial" w:hAnsi="Arial" w:cs="Arial"/>
              </w:rPr>
            </w:pPr>
          </w:p>
        </w:tc>
      </w:tr>
      <w:tr w:rsidR="00A926DB" w:rsidRPr="00A35E64" w14:paraId="1E4E1FCA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6F578185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proofErr w:type="spellStart"/>
            <w:r w:rsidRPr="00A35E64">
              <w:rPr>
                <w:rFonts w:ascii="Arial" w:hAnsi="Arial" w:cs="Arial"/>
              </w:rPr>
              <w:t>Número</w:t>
            </w:r>
            <w:proofErr w:type="spellEnd"/>
          </w:p>
        </w:tc>
        <w:tc>
          <w:tcPr>
            <w:tcW w:w="4320" w:type="dxa"/>
            <w:vAlign w:val="center"/>
          </w:tcPr>
          <w:p w14:paraId="0B10CB26" w14:textId="65D5185C" w:rsidR="00A926DB" w:rsidRPr="00A35E64" w:rsidRDefault="00A926DB" w:rsidP="00A328D5">
            <w:pPr>
              <w:rPr>
                <w:rFonts w:ascii="Arial" w:hAnsi="Arial" w:cs="Arial"/>
              </w:rPr>
            </w:pPr>
          </w:p>
        </w:tc>
      </w:tr>
      <w:tr w:rsidR="00A926DB" w:rsidRPr="00A35E64" w14:paraId="7B8164D6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36263797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Complemento</w:t>
            </w:r>
          </w:p>
        </w:tc>
        <w:tc>
          <w:tcPr>
            <w:tcW w:w="4320" w:type="dxa"/>
            <w:vAlign w:val="center"/>
          </w:tcPr>
          <w:p w14:paraId="732F5FF6" w14:textId="3B1465AD" w:rsidR="00A926DB" w:rsidRPr="00A35E64" w:rsidRDefault="00A926DB" w:rsidP="00A328D5">
            <w:pPr>
              <w:rPr>
                <w:rFonts w:ascii="Arial" w:hAnsi="Arial" w:cs="Arial"/>
              </w:rPr>
            </w:pPr>
          </w:p>
        </w:tc>
      </w:tr>
      <w:tr w:rsidR="00A926DB" w:rsidRPr="00A35E64" w14:paraId="7F7CE9E0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2E066B57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Bairro</w:t>
            </w:r>
          </w:p>
        </w:tc>
        <w:tc>
          <w:tcPr>
            <w:tcW w:w="4320" w:type="dxa"/>
            <w:vAlign w:val="center"/>
          </w:tcPr>
          <w:p w14:paraId="4750BD59" w14:textId="188D790A" w:rsidR="00A926DB" w:rsidRPr="00A35E64" w:rsidRDefault="00A926DB" w:rsidP="00A328D5">
            <w:pPr>
              <w:rPr>
                <w:rFonts w:ascii="Arial" w:hAnsi="Arial" w:cs="Arial"/>
              </w:rPr>
            </w:pPr>
          </w:p>
        </w:tc>
      </w:tr>
      <w:tr w:rsidR="00A926DB" w:rsidRPr="00A35E64" w14:paraId="4C08969F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762541D0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CEP</w:t>
            </w:r>
          </w:p>
        </w:tc>
        <w:tc>
          <w:tcPr>
            <w:tcW w:w="4320" w:type="dxa"/>
            <w:vAlign w:val="center"/>
          </w:tcPr>
          <w:p w14:paraId="0E5ACA1E" w14:textId="06692A49" w:rsidR="00A926DB" w:rsidRPr="00A35E64" w:rsidRDefault="00A926DB" w:rsidP="00A328D5">
            <w:pPr>
              <w:rPr>
                <w:rFonts w:ascii="Arial" w:hAnsi="Arial" w:cs="Arial"/>
              </w:rPr>
            </w:pPr>
          </w:p>
        </w:tc>
      </w:tr>
      <w:tr w:rsidR="00A926DB" w:rsidRPr="00A35E64" w14:paraId="3454878F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008734AC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Município</w:t>
            </w:r>
          </w:p>
        </w:tc>
        <w:tc>
          <w:tcPr>
            <w:tcW w:w="4320" w:type="dxa"/>
            <w:vAlign w:val="center"/>
          </w:tcPr>
          <w:p w14:paraId="5DFC54F8" w14:textId="0B87E819" w:rsidR="00A926DB" w:rsidRPr="00A35E64" w:rsidRDefault="00A926DB" w:rsidP="00A328D5">
            <w:pPr>
              <w:rPr>
                <w:rFonts w:ascii="Arial" w:hAnsi="Arial" w:cs="Arial"/>
              </w:rPr>
            </w:pPr>
          </w:p>
        </w:tc>
      </w:tr>
      <w:tr w:rsidR="00A926DB" w:rsidRPr="00A35E64" w14:paraId="7B9B5386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29E1599C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Código IBGE do Município</w:t>
            </w:r>
          </w:p>
        </w:tc>
        <w:tc>
          <w:tcPr>
            <w:tcW w:w="4320" w:type="dxa"/>
            <w:vAlign w:val="center"/>
          </w:tcPr>
          <w:p w14:paraId="45377549" w14:textId="77DFB5AF" w:rsidR="00A926DB" w:rsidRPr="00A35E64" w:rsidRDefault="00A926DB" w:rsidP="00A328D5">
            <w:pPr>
              <w:rPr>
                <w:rFonts w:ascii="Arial" w:hAnsi="Arial" w:cs="Arial"/>
              </w:rPr>
            </w:pPr>
          </w:p>
        </w:tc>
      </w:tr>
      <w:tr w:rsidR="00A926DB" w:rsidRPr="00A35E64" w14:paraId="676A9A5E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10E02C00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UF</w:t>
            </w:r>
          </w:p>
        </w:tc>
        <w:tc>
          <w:tcPr>
            <w:tcW w:w="4320" w:type="dxa"/>
            <w:vAlign w:val="center"/>
          </w:tcPr>
          <w:p w14:paraId="0304BA45" w14:textId="5C49FA07" w:rsidR="00A926DB" w:rsidRPr="00A35E64" w:rsidRDefault="00A926DB" w:rsidP="00A328D5">
            <w:pPr>
              <w:rPr>
                <w:rFonts w:ascii="Arial" w:hAnsi="Arial" w:cs="Arial"/>
              </w:rPr>
            </w:pPr>
          </w:p>
        </w:tc>
      </w:tr>
    </w:tbl>
    <w:p w14:paraId="1CFA66B0" w14:textId="77777777" w:rsidR="00A926DB" w:rsidRPr="00A35E64" w:rsidRDefault="00A926DB">
      <w:pPr>
        <w:rPr>
          <w:rFonts w:ascii="Arial" w:hAnsi="Arial" w:cs="Arial"/>
        </w:rPr>
      </w:pPr>
    </w:p>
    <w:p w14:paraId="4D422A08" w14:textId="77777777" w:rsidR="00A926DB" w:rsidRPr="00A35E64" w:rsidRDefault="00000000">
      <w:pPr>
        <w:pStyle w:val="Ttulo2"/>
        <w:rPr>
          <w:rFonts w:ascii="Arial" w:hAnsi="Arial" w:cs="Arial"/>
          <w:color w:val="auto"/>
        </w:rPr>
      </w:pPr>
      <w:r w:rsidRPr="00A35E64">
        <w:rPr>
          <w:rFonts w:ascii="Arial" w:hAnsi="Arial" w:cs="Arial"/>
          <w:color w:val="auto"/>
        </w:rPr>
        <w:t>3. CONTATOS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926DB" w:rsidRPr="00A35E64" w14:paraId="7D74472E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0CA947BF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Telefone Principal</w:t>
            </w:r>
          </w:p>
        </w:tc>
        <w:tc>
          <w:tcPr>
            <w:tcW w:w="4320" w:type="dxa"/>
            <w:vAlign w:val="center"/>
          </w:tcPr>
          <w:p w14:paraId="5532159F" w14:textId="42DAE15A" w:rsidR="00A926DB" w:rsidRPr="00A35E64" w:rsidRDefault="00A926DB" w:rsidP="00A328D5">
            <w:pPr>
              <w:rPr>
                <w:rFonts w:ascii="Arial" w:hAnsi="Arial" w:cs="Arial"/>
              </w:rPr>
            </w:pPr>
          </w:p>
        </w:tc>
      </w:tr>
      <w:tr w:rsidR="00A926DB" w:rsidRPr="00A35E64" w14:paraId="6148F07A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70DBA86B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Telefone Secundário</w:t>
            </w:r>
          </w:p>
        </w:tc>
        <w:tc>
          <w:tcPr>
            <w:tcW w:w="4320" w:type="dxa"/>
            <w:vAlign w:val="center"/>
          </w:tcPr>
          <w:p w14:paraId="35D902B0" w14:textId="620402AC" w:rsidR="00A926DB" w:rsidRPr="00A35E64" w:rsidRDefault="00A926DB" w:rsidP="00A328D5">
            <w:pPr>
              <w:rPr>
                <w:rFonts w:ascii="Arial" w:hAnsi="Arial" w:cs="Arial"/>
              </w:rPr>
            </w:pPr>
          </w:p>
        </w:tc>
      </w:tr>
      <w:tr w:rsidR="00A926DB" w:rsidRPr="00A35E64" w14:paraId="6AF4AD90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463E70A8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Fax</w:t>
            </w:r>
          </w:p>
        </w:tc>
        <w:tc>
          <w:tcPr>
            <w:tcW w:w="4320" w:type="dxa"/>
            <w:vAlign w:val="center"/>
          </w:tcPr>
          <w:p w14:paraId="6474ABEE" w14:textId="4EE77D8A" w:rsidR="00A926DB" w:rsidRPr="00A35E64" w:rsidRDefault="00A926DB" w:rsidP="00A328D5">
            <w:pPr>
              <w:rPr>
                <w:rFonts w:ascii="Arial" w:hAnsi="Arial" w:cs="Arial"/>
              </w:rPr>
            </w:pPr>
          </w:p>
        </w:tc>
      </w:tr>
      <w:tr w:rsidR="00A926DB" w:rsidRPr="00A35E64" w14:paraId="04D95FC2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47B360ED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E-mail</w:t>
            </w:r>
          </w:p>
        </w:tc>
        <w:tc>
          <w:tcPr>
            <w:tcW w:w="4320" w:type="dxa"/>
            <w:vAlign w:val="center"/>
          </w:tcPr>
          <w:p w14:paraId="479A486D" w14:textId="21C7F70B" w:rsidR="00A926DB" w:rsidRPr="00A35E64" w:rsidRDefault="00A926DB" w:rsidP="00A328D5">
            <w:pPr>
              <w:rPr>
                <w:rFonts w:ascii="Arial" w:hAnsi="Arial" w:cs="Arial"/>
              </w:rPr>
            </w:pPr>
          </w:p>
        </w:tc>
      </w:tr>
      <w:tr w:rsidR="00A926DB" w:rsidRPr="00A35E64" w14:paraId="7A22374B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223B4702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Site/URL</w:t>
            </w:r>
          </w:p>
        </w:tc>
        <w:tc>
          <w:tcPr>
            <w:tcW w:w="4320" w:type="dxa"/>
            <w:vAlign w:val="center"/>
          </w:tcPr>
          <w:p w14:paraId="571FCDAD" w14:textId="0F5D27A8" w:rsidR="00A926DB" w:rsidRPr="00A35E64" w:rsidRDefault="00A926DB" w:rsidP="00A328D5">
            <w:pPr>
              <w:rPr>
                <w:rFonts w:ascii="Arial" w:hAnsi="Arial" w:cs="Arial"/>
              </w:rPr>
            </w:pPr>
          </w:p>
        </w:tc>
      </w:tr>
      <w:tr w:rsidR="00A926DB" w:rsidRPr="00A35E64" w14:paraId="474CA312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0DB02319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Possui Internet?</w:t>
            </w:r>
          </w:p>
        </w:tc>
        <w:tc>
          <w:tcPr>
            <w:tcW w:w="4320" w:type="dxa"/>
            <w:vAlign w:val="center"/>
          </w:tcPr>
          <w:p w14:paraId="393F2A75" w14:textId="03C71687" w:rsidR="00A926DB" w:rsidRPr="00A35E64" w:rsidRDefault="00A926DB" w:rsidP="00A328D5">
            <w:pPr>
              <w:rPr>
                <w:rFonts w:ascii="Arial" w:hAnsi="Arial" w:cs="Arial"/>
              </w:rPr>
            </w:pPr>
          </w:p>
        </w:tc>
      </w:tr>
    </w:tbl>
    <w:p w14:paraId="6218B7D6" w14:textId="77777777" w:rsidR="00A926DB" w:rsidRPr="00A35E64" w:rsidRDefault="00A926DB">
      <w:pPr>
        <w:rPr>
          <w:rFonts w:ascii="Arial" w:hAnsi="Arial" w:cs="Arial"/>
        </w:rPr>
      </w:pPr>
    </w:p>
    <w:p w14:paraId="695185D3" w14:textId="77777777" w:rsidR="00A926DB" w:rsidRPr="00A35E64" w:rsidRDefault="00000000">
      <w:pPr>
        <w:pStyle w:val="Ttulo2"/>
        <w:rPr>
          <w:rFonts w:ascii="Arial" w:hAnsi="Arial" w:cs="Arial"/>
          <w:color w:val="auto"/>
        </w:rPr>
      </w:pPr>
      <w:r w:rsidRPr="00A35E64">
        <w:rPr>
          <w:rFonts w:ascii="Arial" w:hAnsi="Arial" w:cs="Arial"/>
          <w:color w:val="auto"/>
        </w:rPr>
        <w:t>4. RESPONSÁVEL LEGAL / ADMINISTRADOR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926DB" w:rsidRPr="00A35E64" w14:paraId="22EDBD9D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3D3391F5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 xml:space="preserve">Nome do </w:t>
            </w:r>
            <w:proofErr w:type="spellStart"/>
            <w:r w:rsidRPr="00A35E64">
              <w:rPr>
                <w:rFonts w:ascii="Arial" w:hAnsi="Arial" w:cs="Arial"/>
              </w:rPr>
              <w:t>Responsável</w:t>
            </w:r>
            <w:proofErr w:type="spellEnd"/>
          </w:p>
        </w:tc>
        <w:tc>
          <w:tcPr>
            <w:tcW w:w="4320" w:type="dxa"/>
            <w:vAlign w:val="center"/>
          </w:tcPr>
          <w:p w14:paraId="7E7328B6" w14:textId="07B7D8E4" w:rsidR="00A926DB" w:rsidRPr="00A35E64" w:rsidRDefault="00A926DB" w:rsidP="00A328D5">
            <w:pPr>
              <w:rPr>
                <w:rFonts w:ascii="Arial" w:hAnsi="Arial" w:cs="Arial"/>
              </w:rPr>
            </w:pPr>
          </w:p>
        </w:tc>
      </w:tr>
      <w:tr w:rsidR="00A926DB" w:rsidRPr="00A35E64" w14:paraId="541E75FC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158FEE4E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CPF</w:t>
            </w:r>
          </w:p>
        </w:tc>
        <w:tc>
          <w:tcPr>
            <w:tcW w:w="4320" w:type="dxa"/>
            <w:vAlign w:val="center"/>
          </w:tcPr>
          <w:p w14:paraId="4DB5D7A3" w14:textId="33085DDF" w:rsidR="00A926DB" w:rsidRPr="00A35E64" w:rsidRDefault="00A926DB" w:rsidP="00A328D5">
            <w:pPr>
              <w:rPr>
                <w:rFonts w:ascii="Arial" w:hAnsi="Arial" w:cs="Arial"/>
              </w:rPr>
            </w:pPr>
          </w:p>
        </w:tc>
      </w:tr>
      <w:tr w:rsidR="00A926DB" w:rsidRPr="00A35E64" w14:paraId="1E356BD0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2FA1225C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Cargo/Função</w:t>
            </w:r>
          </w:p>
        </w:tc>
        <w:tc>
          <w:tcPr>
            <w:tcW w:w="4320" w:type="dxa"/>
            <w:vAlign w:val="center"/>
          </w:tcPr>
          <w:p w14:paraId="53AFE6C8" w14:textId="630612F2" w:rsidR="00A926DB" w:rsidRPr="00A35E64" w:rsidRDefault="00A926DB" w:rsidP="00A328D5">
            <w:pPr>
              <w:rPr>
                <w:rFonts w:ascii="Arial" w:hAnsi="Arial" w:cs="Arial"/>
              </w:rPr>
            </w:pPr>
          </w:p>
        </w:tc>
      </w:tr>
      <w:tr w:rsidR="00A926DB" w:rsidRPr="00A35E64" w14:paraId="0F4BA4B4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0275C649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Telefone</w:t>
            </w:r>
          </w:p>
        </w:tc>
        <w:tc>
          <w:tcPr>
            <w:tcW w:w="4320" w:type="dxa"/>
            <w:vAlign w:val="center"/>
          </w:tcPr>
          <w:p w14:paraId="7B448913" w14:textId="7B11AD12" w:rsidR="00A926DB" w:rsidRPr="00A35E64" w:rsidRDefault="00A926DB" w:rsidP="00A328D5">
            <w:pPr>
              <w:rPr>
                <w:rFonts w:ascii="Arial" w:hAnsi="Arial" w:cs="Arial"/>
              </w:rPr>
            </w:pPr>
          </w:p>
        </w:tc>
      </w:tr>
      <w:tr w:rsidR="00A926DB" w:rsidRPr="00A35E64" w14:paraId="2B19F868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63FA4F1A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E-mail</w:t>
            </w:r>
          </w:p>
        </w:tc>
        <w:tc>
          <w:tcPr>
            <w:tcW w:w="4320" w:type="dxa"/>
            <w:vAlign w:val="center"/>
          </w:tcPr>
          <w:p w14:paraId="14B97DC0" w14:textId="70297F9A" w:rsidR="00A926DB" w:rsidRPr="00A35E64" w:rsidRDefault="00A926DB" w:rsidP="00A328D5">
            <w:pPr>
              <w:rPr>
                <w:rFonts w:ascii="Arial" w:hAnsi="Arial" w:cs="Arial"/>
              </w:rPr>
            </w:pPr>
          </w:p>
        </w:tc>
      </w:tr>
    </w:tbl>
    <w:p w14:paraId="1E5B7677" w14:textId="77777777" w:rsidR="00A926DB" w:rsidRPr="00A35E64" w:rsidRDefault="00A926DB">
      <w:pPr>
        <w:rPr>
          <w:rFonts w:ascii="Arial" w:hAnsi="Arial" w:cs="Arial"/>
        </w:rPr>
      </w:pPr>
    </w:p>
    <w:p w14:paraId="35DC6E0D" w14:textId="77777777" w:rsidR="00A926DB" w:rsidRPr="00A35E64" w:rsidRDefault="00000000">
      <w:pPr>
        <w:pStyle w:val="Ttulo2"/>
        <w:rPr>
          <w:rFonts w:ascii="Arial" w:hAnsi="Arial" w:cs="Arial"/>
          <w:color w:val="auto"/>
        </w:rPr>
      </w:pPr>
      <w:r w:rsidRPr="00A35E64">
        <w:rPr>
          <w:rFonts w:ascii="Arial" w:hAnsi="Arial" w:cs="Arial"/>
          <w:color w:val="auto"/>
        </w:rPr>
        <w:lastRenderedPageBreak/>
        <w:t>5. RESPONSÁVEL TÉCNICO FARMACÊUTICO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926DB" w:rsidRPr="00A35E64" w14:paraId="37C98F01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79496DA0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 xml:space="preserve">Nome </w:t>
            </w:r>
            <w:proofErr w:type="spellStart"/>
            <w:r w:rsidRPr="00A35E64">
              <w:rPr>
                <w:rFonts w:ascii="Arial" w:hAnsi="Arial" w:cs="Arial"/>
              </w:rPr>
              <w:t>Completo</w:t>
            </w:r>
            <w:proofErr w:type="spellEnd"/>
          </w:p>
        </w:tc>
        <w:tc>
          <w:tcPr>
            <w:tcW w:w="4320" w:type="dxa"/>
            <w:vAlign w:val="center"/>
          </w:tcPr>
          <w:p w14:paraId="10FF937B" w14:textId="03111EBA" w:rsidR="00A926DB" w:rsidRPr="00A35E64" w:rsidRDefault="00A926DB" w:rsidP="00A328D5">
            <w:pPr>
              <w:rPr>
                <w:rFonts w:ascii="Arial" w:hAnsi="Arial" w:cs="Arial"/>
              </w:rPr>
            </w:pPr>
          </w:p>
        </w:tc>
      </w:tr>
      <w:tr w:rsidR="00A926DB" w:rsidRPr="00A35E64" w14:paraId="5A506137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4A7FF17B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CPF</w:t>
            </w:r>
          </w:p>
        </w:tc>
        <w:tc>
          <w:tcPr>
            <w:tcW w:w="4320" w:type="dxa"/>
            <w:vAlign w:val="center"/>
          </w:tcPr>
          <w:p w14:paraId="295FC68A" w14:textId="42D468B6" w:rsidR="00A926DB" w:rsidRPr="00A35E64" w:rsidRDefault="00A926DB" w:rsidP="00A328D5">
            <w:pPr>
              <w:rPr>
                <w:rFonts w:ascii="Arial" w:hAnsi="Arial" w:cs="Arial"/>
              </w:rPr>
            </w:pPr>
          </w:p>
        </w:tc>
      </w:tr>
      <w:tr w:rsidR="00A926DB" w:rsidRPr="00A35E64" w14:paraId="4C92494C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58AE66F3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Número do CRF</w:t>
            </w:r>
          </w:p>
        </w:tc>
        <w:tc>
          <w:tcPr>
            <w:tcW w:w="4320" w:type="dxa"/>
            <w:vAlign w:val="center"/>
          </w:tcPr>
          <w:p w14:paraId="35B06EAA" w14:textId="69C1EF39" w:rsidR="00A926DB" w:rsidRPr="00A35E64" w:rsidRDefault="00A926DB" w:rsidP="00A328D5">
            <w:pPr>
              <w:rPr>
                <w:rFonts w:ascii="Arial" w:hAnsi="Arial" w:cs="Arial"/>
              </w:rPr>
            </w:pPr>
          </w:p>
        </w:tc>
      </w:tr>
      <w:tr w:rsidR="00A926DB" w:rsidRPr="00A35E64" w14:paraId="6671F2C6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2312C4C6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UF do CRF</w:t>
            </w:r>
          </w:p>
        </w:tc>
        <w:tc>
          <w:tcPr>
            <w:tcW w:w="4320" w:type="dxa"/>
            <w:vAlign w:val="center"/>
          </w:tcPr>
          <w:p w14:paraId="2213A371" w14:textId="50035E22" w:rsidR="00A926DB" w:rsidRPr="00A35E64" w:rsidRDefault="00A926DB" w:rsidP="00A328D5">
            <w:pPr>
              <w:rPr>
                <w:rFonts w:ascii="Arial" w:hAnsi="Arial" w:cs="Arial"/>
              </w:rPr>
            </w:pPr>
          </w:p>
        </w:tc>
      </w:tr>
      <w:tr w:rsidR="00A926DB" w:rsidRPr="00A35E64" w14:paraId="3E128792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3C7B9622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Carga Horária Semanal</w:t>
            </w:r>
          </w:p>
        </w:tc>
        <w:tc>
          <w:tcPr>
            <w:tcW w:w="4320" w:type="dxa"/>
            <w:vAlign w:val="center"/>
          </w:tcPr>
          <w:p w14:paraId="6C3B6805" w14:textId="2C3F24EE" w:rsidR="00A926DB" w:rsidRPr="00A35E64" w:rsidRDefault="00A926DB" w:rsidP="00A328D5">
            <w:pPr>
              <w:rPr>
                <w:rFonts w:ascii="Arial" w:hAnsi="Arial" w:cs="Arial"/>
              </w:rPr>
            </w:pPr>
          </w:p>
        </w:tc>
      </w:tr>
      <w:tr w:rsidR="00A926DB" w:rsidRPr="00A35E64" w14:paraId="3969545F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67E7BA56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Tipo de Vínculo</w:t>
            </w:r>
          </w:p>
        </w:tc>
        <w:tc>
          <w:tcPr>
            <w:tcW w:w="4320" w:type="dxa"/>
            <w:vAlign w:val="center"/>
          </w:tcPr>
          <w:p w14:paraId="3FE46E54" w14:textId="6A74919F" w:rsidR="00A926DB" w:rsidRPr="00A35E64" w:rsidRDefault="00A926DB" w:rsidP="00A328D5">
            <w:pPr>
              <w:rPr>
                <w:rFonts w:ascii="Arial" w:hAnsi="Arial" w:cs="Arial"/>
              </w:rPr>
            </w:pPr>
          </w:p>
        </w:tc>
      </w:tr>
      <w:tr w:rsidR="00A926DB" w:rsidRPr="00A35E64" w14:paraId="56A922B6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18D6A1C5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E-mail</w:t>
            </w:r>
          </w:p>
        </w:tc>
        <w:tc>
          <w:tcPr>
            <w:tcW w:w="4320" w:type="dxa"/>
            <w:vAlign w:val="center"/>
          </w:tcPr>
          <w:p w14:paraId="7D08D38F" w14:textId="150364DE" w:rsidR="00A926DB" w:rsidRPr="00A35E64" w:rsidRDefault="00A926DB" w:rsidP="00A328D5">
            <w:pPr>
              <w:rPr>
                <w:rFonts w:ascii="Arial" w:hAnsi="Arial" w:cs="Arial"/>
              </w:rPr>
            </w:pPr>
          </w:p>
        </w:tc>
      </w:tr>
      <w:tr w:rsidR="00A926DB" w:rsidRPr="00A35E64" w14:paraId="381AD210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31A5936F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Telefone</w:t>
            </w:r>
          </w:p>
        </w:tc>
        <w:tc>
          <w:tcPr>
            <w:tcW w:w="4320" w:type="dxa"/>
            <w:vAlign w:val="center"/>
          </w:tcPr>
          <w:p w14:paraId="3815D1B5" w14:textId="3E4165E6" w:rsidR="00A926DB" w:rsidRPr="00A35E64" w:rsidRDefault="00A926DB" w:rsidP="00A328D5">
            <w:pPr>
              <w:rPr>
                <w:rFonts w:ascii="Arial" w:hAnsi="Arial" w:cs="Arial"/>
              </w:rPr>
            </w:pPr>
          </w:p>
        </w:tc>
      </w:tr>
    </w:tbl>
    <w:p w14:paraId="3B3C7C2D" w14:textId="77777777" w:rsidR="00A926DB" w:rsidRPr="00A35E64" w:rsidRDefault="00000000">
      <w:pPr>
        <w:pStyle w:val="Ttulo2"/>
        <w:rPr>
          <w:rFonts w:ascii="Arial" w:hAnsi="Arial" w:cs="Arial"/>
          <w:color w:val="auto"/>
        </w:rPr>
      </w:pPr>
      <w:r w:rsidRPr="00A35E64">
        <w:rPr>
          <w:rFonts w:ascii="Arial" w:hAnsi="Arial" w:cs="Arial"/>
          <w:color w:val="auto"/>
        </w:rPr>
        <w:t>6. SERVIÇOS OFERTADOS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44"/>
        <w:gridCol w:w="1116"/>
        <w:gridCol w:w="2880"/>
      </w:tblGrid>
      <w:tr w:rsidR="00A926DB" w:rsidRPr="00A35E64" w14:paraId="35DDB2F9" w14:textId="77777777" w:rsidTr="00A328D5">
        <w:trPr>
          <w:trHeight w:val="340"/>
        </w:trPr>
        <w:tc>
          <w:tcPr>
            <w:tcW w:w="4644" w:type="dxa"/>
            <w:vAlign w:val="center"/>
          </w:tcPr>
          <w:p w14:paraId="1A74A517" w14:textId="21CF73AB" w:rsidR="00A926DB" w:rsidRPr="00A35E64" w:rsidRDefault="00000000" w:rsidP="00A328D5">
            <w:pPr>
              <w:rPr>
                <w:rFonts w:ascii="Arial" w:hAnsi="Arial" w:cs="Arial"/>
              </w:rPr>
            </w:pPr>
            <w:proofErr w:type="spellStart"/>
            <w:r w:rsidRPr="00A35E64">
              <w:rPr>
                <w:rFonts w:ascii="Arial" w:hAnsi="Arial" w:cs="Arial"/>
              </w:rPr>
              <w:t>Servi</w:t>
            </w:r>
            <w:r w:rsidR="00CD2E6B">
              <w:rPr>
                <w:rFonts w:ascii="Arial" w:hAnsi="Arial" w:cs="Arial"/>
              </w:rPr>
              <w:t>ç</w:t>
            </w:r>
            <w:r w:rsidRPr="00A35E64">
              <w:rPr>
                <w:rFonts w:ascii="Arial" w:hAnsi="Arial" w:cs="Arial"/>
              </w:rPr>
              <w:t>o</w:t>
            </w:r>
            <w:proofErr w:type="spellEnd"/>
          </w:p>
        </w:tc>
        <w:tc>
          <w:tcPr>
            <w:tcW w:w="1116" w:type="dxa"/>
            <w:vAlign w:val="center"/>
          </w:tcPr>
          <w:p w14:paraId="07EE1590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Sim</w:t>
            </w:r>
          </w:p>
        </w:tc>
        <w:tc>
          <w:tcPr>
            <w:tcW w:w="2880" w:type="dxa"/>
            <w:vAlign w:val="center"/>
          </w:tcPr>
          <w:p w14:paraId="53BDDD40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Não</w:t>
            </w:r>
          </w:p>
        </w:tc>
      </w:tr>
      <w:tr w:rsidR="00A926DB" w:rsidRPr="00A35E64" w14:paraId="50E8906B" w14:textId="77777777" w:rsidTr="00A328D5">
        <w:trPr>
          <w:trHeight w:val="340"/>
        </w:trPr>
        <w:tc>
          <w:tcPr>
            <w:tcW w:w="4644" w:type="dxa"/>
            <w:vAlign w:val="center"/>
          </w:tcPr>
          <w:p w14:paraId="1527C251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Dispensação de medicamentos</w:t>
            </w:r>
          </w:p>
        </w:tc>
        <w:tc>
          <w:tcPr>
            <w:tcW w:w="1116" w:type="dxa"/>
            <w:vAlign w:val="center"/>
          </w:tcPr>
          <w:p w14:paraId="31565852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(   )</w:t>
            </w:r>
          </w:p>
        </w:tc>
        <w:tc>
          <w:tcPr>
            <w:tcW w:w="2880" w:type="dxa"/>
            <w:vAlign w:val="center"/>
          </w:tcPr>
          <w:p w14:paraId="588712C9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(   )</w:t>
            </w:r>
          </w:p>
        </w:tc>
      </w:tr>
      <w:tr w:rsidR="00A926DB" w:rsidRPr="00A35E64" w14:paraId="5405EE2B" w14:textId="77777777" w:rsidTr="00A328D5">
        <w:trPr>
          <w:trHeight w:val="340"/>
        </w:trPr>
        <w:tc>
          <w:tcPr>
            <w:tcW w:w="4644" w:type="dxa"/>
            <w:vAlign w:val="center"/>
          </w:tcPr>
          <w:p w14:paraId="04F94C31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Aplicação de injetáveis</w:t>
            </w:r>
          </w:p>
        </w:tc>
        <w:tc>
          <w:tcPr>
            <w:tcW w:w="1116" w:type="dxa"/>
            <w:vAlign w:val="center"/>
          </w:tcPr>
          <w:p w14:paraId="6AEC95D1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(   )</w:t>
            </w:r>
          </w:p>
        </w:tc>
        <w:tc>
          <w:tcPr>
            <w:tcW w:w="2880" w:type="dxa"/>
            <w:vAlign w:val="center"/>
          </w:tcPr>
          <w:p w14:paraId="113C5E9A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(   )</w:t>
            </w:r>
          </w:p>
        </w:tc>
      </w:tr>
      <w:tr w:rsidR="00A926DB" w:rsidRPr="00A35E64" w14:paraId="617A1890" w14:textId="77777777" w:rsidTr="00A328D5">
        <w:trPr>
          <w:trHeight w:val="340"/>
        </w:trPr>
        <w:tc>
          <w:tcPr>
            <w:tcW w:w="4644" w:type="dxa"/>
            <w:vAlign w:val="center"/>
          </w:tcPr>
          <w:p w14:paraId="028ED89E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Vacinação</w:t>
            </w:r>
          </w:p>
        </w:tc>
        <w:tc>
          <w:tcPr>
            <w:tcW w:w="1116" w:type="dxa"/>
            <w:vAlign w:val="center"/>
          </w:tcPr>
          <w:p w14:paraId="3D18D594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(   )</w:t>
            </w:r>
          </w:p>
        </w:tc>
        <w:tc>
          <w:tcPr>
            <w:tcW w:w="2880" w:type="dxa"/>
            <w:vAlign w:val="center"/>
          </w:tcPr>
          <w:p w14:paraId="7CC660BC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(   )</w:t>
            </w:r>
          </w:p>
        </w:tc>
      </w:tr>
      <w:tr w:rsidR="00A926DB" w:rsidRPr="00A35E64" w14:paraId="4B27759B" w14:textId="77777777" w:rsidTr="00A328D5">
        <w:trPr>
          <w:trHeight w:val="340"/>
        </w:trPr>
        <w:tc>
          <w:tcPr>
            <w:tcW w:w="4644" w:type="dxa"/>
            <w:vAlign w:val="center"/>
          </w:tcPr>
          <w:p w14:paraId="240D275A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Aferição de pressão arterial</w:t>
            </w:r>
          </w:p>
        </w:tc>
        <w:tc>
          <w:tcPr>
            <w:tcW w:w="1116" w:type="dxa"/>
            <w:vAlign w:val="center"/>
          </w:tcPr>
          <w:p w14:paraId="27AB75C6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(   )</w:t>
            </w:r>
          </w:p>
        </w:tc>
        <w:tc>
          <w:tcPr>
            <w:tcW w:w="2880" w:type="dxa"/>
            <w:vAlign w:val="center"/>
          </w:tcPr>
          <w:p w14:paraId="77D1EABE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(   )</w:t>
            </w:r>
          </w:p>
        </w:tc>
      </w:tr>
      <w:tr w:rsidR="00A926DB" w:rsidRPr="00A35E64" w14:paraId="6145265F" w14:textId="77777777" w:rsidTr="00A328D5">
        <w:trPr>
          <w:trHeight w:val="340"/>
        </w:trPr>
        <w:tc>
          <w:tcPr>
            <w:tcW w:w="4644" w:type="dxa"/>
            <w:vAlign w:val="center"/>
          </w:tcPr>
          <w:p w14:paraId="43D79B71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Teste de glicemia</w:t>
            </w:r>
          </w:p>
        </w:tc>
        <w:tc>
          <w:tcPr>
            <w:tcW w:w="1116" w:type="dxa"/>
            <w:vAlign w:val="center"/>
          </w:tcPr>
          <w:p w14:paraId="4173199D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(   )</w:t>
            </w:r>
          </w:p>
        </w:tc>
        <w:tc>
          <w:tcPr>
            <w:tcW w:w="2880" w:type="dxa"/>
            <w:vAlign w:val="center"/>
          </w:tcPr>
          <w:p w14:paraId="77AA7486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(   )</w:t>
            </w:r>
          </w:p>
        </w:tc>
      </w:tr>
      <w:tr w:rsidR="00A926DB" w:rsidRPr="00A35E64" w14:paraId="3BCAE110" w14:textId="77777777" w:rsidTr="00A328D5">
        <w:trPr>
          <w:trHeight w:val="340"/>
        </w:trPr>
        <w:tc>
          <w:tcPr>
            <w:tcW w:w="4644" w:type="dxa"/>
            <w:vAlign w:val="center"/>
          </w:tcPr>
          <w:p w14:paraId="34DE07B8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Assistência farmacêutica</w:t>
            </w:r>
          </w:p>
        </w:tc>
        <w:tc>
          <w:tcPr>
            <w:tcW w:w="1116" w:type="dxa"/>
            <w:vAlign w:val="center"/>
          </w:tcPr>
          <w:p w14:paraId="44DAE553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(   )</w:t>
            </w:r>
          </w:p>
        </w:tc>
        <w:tc>
          <w:tcPr>
            <w:tcW w:w="2880" w:type="dxa"/>
            <w:vAlign w:val="center"/>
          </w:tcPr>
          <w:p w14:paraId="1C9C85EF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(   )</w:t>
            </w:r>
          </w:p>
        </w:tc>
      </w:tr>
      <w:tr w:rsidR="00A926DB" w:rsidRPr="00A35E64" w14:paraId="2588423D" w14:textId="77777777" w:rsidTr="00A328D5">
        <w:trPr>
          <w:trHeight w:val="340"/>
        </w:trPr>
        <w:tc>
          <w:tcPr>
            <w:tcW w:w="4644" w:type="dxa"/>
            <w:vAlign w:val="center"/>
          </w:tcPr>
          <w:p w14:paraId="71290856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Serviços clínicos farmacêuticos</w:t>
            </w:r>
          </w:p>
        </w:tc>
        <w:tc>
          <w:tcPr>
            <w:tcW w:w="1116" w:type="dxa"/>
            <w:vAlign w:val="center"/>
          </w:tcPr>
          <w:p w14:paraId="4E31D02A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(   )</w:t>
            </w:r>
          </w:p>
        </w:tc>
        <w:tc>
          <w:tcPr>
            <w:tcW w:w="2880" w:type="dxa"/>
            <w:vAlign w:val="center"/>
          </w:tcPr>
          <w:p w14:paraId="680BBE16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(   )</w:t>
            </w:r>
          </w:p>
        </w:tc>
      </w:tr>
      <w:tr w:rsidR="00A926DB" w:rsidRPr="00A35E64" w14:paraId="291E5600" w14:textId="77777777" w:rsidTr="00A328D5">
        <w:trPr>
          <w:trHeight w:val="340"/>
        </w:trPr>
        <w:tc>
          <w:tcPr>
            <w:tcW w:w="4644" w:type="dxa"/>
            <w:vAlign w:val="center"/>
          </w:tcPr>
          <w:p w14:paraId="7761D561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Manipulação</w:t>
            </w:r>
          </w:p>
        </w:tc>
        <w:tc>
          <w:tcPr>
            <w:tcW w:w="1116" w:type="dxa"/>
            <w:vAlign w:val="center"/>
          </w:tcPr>
          <w:p w14:paraId="7F43E56B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(   )</w:t>
            </w:r>
          </w:p>
        </w:tc>
        <w:tc>
          <w:tcPr>
            <w:tcW w:w="2880" w:type="dxa"/>
            <w:vAlign w:val="center"/>
          </w:tcPr>
          <w:p w14:paraId="6AC52B63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(   )</w:t>
            </w:r>
          </w:p>
        </w:tc>
      </w:tr>
    </w:tbl>
    <w:p w14:paraId="0BD5FA2C" w14:textId="77777777" w:rsidR="00A926DB" w:rsidRPr="00A35E64" w:rsidRDefault="00A926DB">
      <w:pPr>
        <w:rPr>
          <w:rFonts w:ascii="Arial" w:hAnsi="Arial" w:cs="Arial"/>
        </w:rPr>
      </w:pPr>
    </w:p>
    <w:p w14:paraId="2AEB17FE" w14:textId="77777777" w:rsidR="00A926DB" w:rsidRPr="00A35E64" w:rsidRDefault="00000000">
      <w:pPr>
        <w:pStyle w:val="Ttulo2"/>
        <w:rPr>
          <w:rFonts w:ascii="Arial" w:hAnsi="Arial" w:cs="Arial"/>
          <w:color w:val="auto"/>
        </w:rPr>
      </w:pPr>
      <w:r w:rsidRPr="00A35E64">
        <w:rPr>
          <w:rFonts w:ascii="Arial" w:hAnsi="Arial" w:cs="Arial"/>
          <w:color w:val="auto"/>
        </w:rPr>
        <w:t>7. HORÁRIO DE FUNCIONAMENTO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926DB" w:rsidRPr="00A35E64" w14:paraId="3B48201A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180432FC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Dia</w:t>
            </w:r>
          </w:p>
        </w:tc>
        <w:tc>
          <w:tcPr>
            <w:tcW w:w="4320" w:type="dxa"/>
            <w:vAlign w:val="center"/>
          </w:tcPr>
          <w:p w14:paraId="74249A80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Horário</w:t>
            </w:r>
          </w:p>
        </w:tc>
      </w:tr>
      <w:tr w:rsidR="00A926DB" w:rsidRPr="00A35E64" w14:paraId="10626763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59046C2C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Segunda-feira</w:t>
            </w:r>
          </w:p>
        </w:tc>
        <w:tc>
          <w:tcPr>
            <w:tcW w:w="4320" w:type="dxa"/>
            <w:vAlign w:val="center"/>
          </w:tcPr>
          <w:p w14:paraId="19B6AEF3" w14:textId="09274057" w:rsidR="00A926DB" w:rsidRPr="00A35E64" w:rsidRDefault="00A926DB" w:rsidP="00A328D5">
            <w:pPr>
              <w:rPr>
                <w:rFonts w:ascii="Arial" w:hAnsi="Arial" w:cs="Arial"/>
              </w:rPr>
            </w:pPr>
          </w:p>
        </w:tc>
      </w:tr>
      <w:tr w:rsidR="00A926DB" w:rsidRPr="00A35E64" w14:paraId="6DB4BB7E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2A2502E7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Terça-feira</w:t>
            </w:r>
          </w:p>
        </w:tc>
        <w:tc>
          <w:tcPr>
            <w:tcW w:w="4320" w:type="dxa"/>
            <w:vAlign w:val="center"/>
          </w:tcPr>
          <w:p w14:paraId="68ED2BC3" w14:textId="41DBFCB5" w:rsidR="00A926DB" w:rsidRPr="00A35E64" w:rsidRDefault="00A926DB" w:rsidP="00A328D5">
            <w:pPr>
              <w:rPr>
                <w:rFonts w:ascii="Arial" w:hAnsi="Arial" w:cs="Arial"/>
              </w:rPr>
            </w:pPr>
          </w:p>
        </w:tc>
      </w:tr>
      <w:tr w:rsidR="00A926DB" w:rsidRPr="00A35E64" w14:paraId="6FFE8E6E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4989C0F1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Quarta-feira</w:t>
            </w:r>
          </w:p>
        </w:tc>
        <w:tc>
          <w:tcPr>
            <w:tcW w:w="4320" w:type="dxa"/>
            <w:vAlign w:val="center"/>
          </w:tcPr>
          <w:p w14:paraId="44BBB43E" w14:textId="2F7A80F3" w:rsidR="00A926DB" w:rsidRPr="00A35E64" w:rsidRDefault="00A926DB" w:rsidP="00A328D5">
            <w:pPr>
              <w:rPr>
                <w:rFonts w:ascii="Arial" w:hAnsi="Arial" w:cs="Arial"/>
              </w:rPr>
            </w:pPr>
          </w:p>
        </w:tc>
      </w:tr>
      <w:tr w:rsidR="00A926DB" w:rsidRPr="00A35E64" w14:paraId="2C7DCDB6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13AAFEFC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Quinta-feira</w:t>
            </w:r>
          </w:p>
        </w:tc>
        <w:tc>
          <w:tcPr>
            <w:tcW w:w="4320" w:type="dxa"/>
            <w:vAlign w:val="center"/>
          </w:tcPr>
          <w:p w14:paraId="2204C81D" w14:textId="09B1B1EA" w:rsidR="00A926DB" w:rsidRPr="00A35E64" w:rsidRDefault="00A926DB" w:rsidP="00A328D5">
            <w:pPr>
              <w:rPr>
                <w:rFonts w:ascii="Arial" w:hAnsi="Arial" w:cs="Arial"/>
              </w:rPr>
            </w:pPr>
          </w:p>
        </w:tc>
      </w:tr>
      <w:tr w:rsidR="00A926DB" w:rsidRPr="00A35E64" w14:paraId="56FC8D35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71499C66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Sexta-feira</w:t>
            </w:r>
          </w:p>
        </w:tc>
        <w:tc>
          <w:tcPr>
            <w:tcW w:w="4320" w:type="dxa"/>
            <w:vAlign w:val="center"/>
          </w:tcPr>
          <w:p w14:paraId="3001FABA" w14:textId="01030400" w:rsidR="00A926DB" w:rsidRPr="00A35E64" w:rsidRDefault="00A926DB" w:rsidP="00A328D5">
            <w:pPr>
              <w:rPr>
                <w:rFonts w:ascii="Arial" w:hAnsi="Arial" w:cs="Arial"/>
              </w:rPr>
            </w:pPr>
          </w:p>
        </w:tc>
      </w:tr>
      <w:tr w:rsidR="00A926DB" w:rsidRPr="00A35E64" w14:paraId="78B88184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31C209B7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Sábado</w:t>
            </w:r>
          </w:p>
        </w:tc>
        <w:tc>
          <w:tcPr>
            <w:tcW w:w="4320" w:type="dxa"/>
            <w:vAlign w:val="center"/>
          </w:tcPr>
          <w:p w14:paraId="7BFB74B0" w14:textId="6BBD2AFF" w:rsidR="00A926DB" w:rsidRPr="00A35E64" w:rsidRDefault="00A926DB" w:rsidP="00A328D5">
            <w:pPr>
              <w:rPr>
                <w:rFonts w:ascii="Arial" w:hAnsi="Arial" w:cs="Arial"/>
              </w:rPr>
            </w:pPr>
          </w:p>
        </w:tc>
      </w:tr>
      <w:tr w:rsidR="00A926DB" w:rsidRPr="00A35E64" w14:paraId="7F43D913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594D8F46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Domingo</w:t>
            </w:r>
          </w:p>
        </w:tc>
        <w:tc>
          <w:tcPr>
            <w:tcW w:w="4320" w:type="dxa"/>
            <w:vAlign w:val="center"/>
          </w:tcPr>
          <w:p w14:paraId="0F7E670B" w14:textId="53275EEA" w:rsidR="00A926DB" w:rsidRPr="00A35E64" w:rsidRDefault="00A926DB" w:rsidP="00A328D5">
            <w:pPr>
              <w:rPr>
                <w:rFonts w:ascii="Arial" w:hAnsi="Arial" w:cs="Arial"/>
              </w:rPr>
            </w:pPr>
          </w:p>
        </w:tc>
      </w:tr>
    </w:tbl>
    <w:p w14:paraId="68EBA410" w14:textId="77777777" w:rsidR="00A926DB" w:rsidRPr="00A35E64" w:rsidRDefault="00A926DB">
      <w:pPr>
        <w:rPr>
          <w:rFonts w:ascii="Arial" w:hAnsi="Arial" w:cs="Arial"/>
        </w:rPr>
      </w:pPr>
    </w:p>
    <w:p w14:paraId="3301E4E3" w14:textId="77777777" w:rsidR="00A926DB" w:rsidRPr="00A35E64" w:rsidRDefault="00000000">
      <w:pPr>
        <w:pStyle w:val="Ttulo2"/>
        <w:rPr>
          <w:rFonts w:ascii="Arial" w:hAnsi="Arial" w:cs="Arial"/>
          <w:color w:val="auto"/>
        </w:rPr>
      </w:pPr>
      <w:r w:rsidRPr="00A35E64">
        <w:rPr>
          <w:rFonts w:ascii="Arial" w:hAnsi="Arial" w:cs="Arial"/>
          <w:color w:val="auto"/>
        </w:rPr>
        <w:t>8. DOCUMENTAÇÃO ANEXADA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926DB" w:rsidRPr="00A35E64" w14:paraId="7FC5E47F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6AB6A198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Documento</w:t>
            </w:r>
          </w:p>
        </w:tc>
        <w:tc>
          <w:tcPr>
            <w:tcW w:w="4320" w:type="dxa"/>
            <w:vAlign w:val="center"/>
          </w:tcPr>
          <w:p w14:paraId="7B6228D8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Anexado</w:t>
            </w:r>
          </w:p>
        </w:tc>
      </w:tr>
      <w:tr w:rsidR="00A926DB" w:rsidRPr="00A35E64" w14:paraId="1DEFBABC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65DBCA0E" w14:textId="0800E7AB" w:rsidR="00A926DB" w:rsidRPr="00A35E64" w:rsidRDefault="00000000" w:rsidP="00A328D5">
            <w:pPr>
              <w:rPr>
                <w:rFonts w:ascii="Arial" w:hAnsi="Arial" w:cs="Arial"/>
              </w:rPr>
            </w:pPr>
            <w:proofErr w:type="spellStart"/>
            <w:r w:rsidRPr="00A35E64">
              <w:rPr>
                <w:rFonts w:ascii="Arial" w:hAnsi="Arial" w:cs="Arial"/>
              </w:rPr>
              <w:t>Cartão</w:t>
            </w:r>
            <w:proofErr w:type="spellEnd"/>
            <w:r w:rsidRPr="00A35E64">
              <w:rPr>
                <w:rFonts w:ascii="Arial" w:hAnsi="Arial" w:cs="Arial"/>
              </w:rPr>
              <w:t xml:space="preserve"> CNPJ</w:t>
            </w:r>
            <w:r w:rsidR="00DC7DC8" w:rsidRPr="00A35E64">
              <w:rPr>
                <w:rFonts w:ascii="Arial" w:hAnsi="Arial" w:cs="Arial"/>
              </w:rPr>
              <w:t xml:space="preserve"> (</w:t>
            </w:r>
            <w:proofErr w:type="spellStart"/>
            <w:r w:rsidR="00DC7DC8" w:rsidRPr="00A35E64">
              <w:rPr>
                <w:rFonts w:ascii="Arial" w:hAnsi="Arial" w:cs="Arial"/>
              </w:rPr>
              <w:t>Importante</w:t>
            </w:r>
            <w:proofErr w:type="spellEnd"/>
            <w:r w:rsidR="00DC7DC8" w:rsidRPr="00A35E64">
              <w:rPr>
                <w:rFonts w:ascii="Arial" w:hAnsi="Arial" w:cs="Arial"/>
              </w:rPr>
              <w:t>)</w:t>
            </w:r>
          </w:p>
        </w:tc>
        <w:tc>
          <w:tcPr>
            <w:tcW w:w="4320" w:type="dxa"/>
            <w:vAlign w:val="center"/>
          </w:tcPr>
          <w:p w14:paraId="3BE366E9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(   )</w:t>
            </w:r>
          </w:p>
        </w:tc>
      </w:tr>
      <w:tr w:rsidR="00A926DB" w:rsidRPr="00A35E64" w14:paraId="7F01E7BE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10DB79B8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Contrato Social</w:t>
            </w:r>
          </w:p>
        </w:tc>
        <w:tc>
          <w:tcPr>
            <w:tcW w:w="4320" w:type="dxa"/>
            <w:vAlign w:val="center"/>
          </w:tcPr>
          <w:p w14:paraId="4ED93CE4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(   )</w:t>
            </w:r>
          </w:p>
        </w:tc>
      </w:tr>
      <w:tr w:rsidR="00A926DB" w:rsidRPr="00A35E64" w14:paraId="35032522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072459F7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Alvará Sanitário</w:t>
            </w:r>
          </w:p>
        </w:tc>
        <w:tc>
          <w:tcPr>
            <w:tcW w:w="4320" w:type="dxa"/>
            <w:vAlign w:val="center"/>
          </w:tcPr>
          <w:p w14:paraId="189C089D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(   )</w:t>
            </w:r>
          </w:p>
        </w:tc>
      </w:tr>
      <w:tr w:rsidR="00A926DB" w:rsidRPr="00A35E64" w14:paraId="5B9B3741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54B468BC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Alvará de Funcionamento</w:t>
            </w:r>
          </w:p>
        </w:tc>
        <w:tc>
          <w:tcPr>
            <w:tcW w:w="4320" w:type="dxa"/>
            <w:vAlign w:val="center"/>
          </w:tcPr>
          <w:p w14:paraId="2822D6E7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(   )</w:t>
            </w:r>
          </w:p>
        </w:tc>
      </w:tr>
      <w:tr w:rsidR="00A926DB" w:rsidRPr="00A35E64" w14:paraId="0B111C86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6CA3A28F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Certidão de Regularidade Técnica</w:t>
            </w:r>
          </w:p>
        </w:tc>
        <w:tc>
          <w:tcPr>
            <w:tcW w:w="4320" w:type="dxa"/>
            <w:vAlign w:val="center"/>
          </w:tcPr>
          <w:p w14:paraId="5CA04202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(   )</w:t>
            </w:r>
          </w:p>
        </w:tc>
      </w:tr>
      <w:tr w:rsidR="00A926DB" w:rsidRPr="00A35E64" w14:paraId="605E3B7B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2A7FF355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Documento do Responsável Legal</w:t>
            </w:r>
          </w:p>
        </w:tc>
        <w:tc>
          <w:tcPr>
            <w:tcW w:w="4320" w:type="dxa"/>
            <w:vAlign w:val="center"/>
          </w:tcPr>
          <w:p w14:paraId="09A6D5A1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(   )</w:t>
            </w:r>
          </w:p>
        </w:tc>
      </w:tr>
      <w:tr w:rsidR="00A926DB" w:rsidRPr="00A35E64" w14:paraId="2BE97E11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1A1CCE27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Documentos do Responsável Técnico</w:t>
            </w:r>
          </w:p>
        </w:tc>
        <w:tc>
          <w:tcPr>
            <w:tcW w:w="4320" w:type="dxa"/>
            <w:vAlign w:val="center"/>
          </w:tcPr>
          <w:p w14:paraId="5E1D7A4B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(   )</w:t>
            </w:r>
          </w:p>
        </w:tc>
      </w:tr>
      <w:tr w:rsidR="00A926DB" w:rsidRPr="00A35E64" w14:paraId="4C6F31CE" w14:textId="77777777" w:rsidTr="00A328D5">
        <w:trPr>
          <w:trHeight w:val="340"/>
        </w:trPr>
        <w:tc>
          <w:tcPr>
            <w:tcW w:w="4320" w:type="dxa"/>
            <w:vAlign w:val="center"/>
          </w:tcPr>
          <w:p w14:paraId="37961E74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Outros</w:t>
            </w:r>
          </w:p>
        </w:tc>
        <w:tc>
          <w:tcPr>
            <w:tcW w:w="4320" w:type="dxa"/>
            <w:vAlign w:val="center"/>
          </w:tcPr>
          <w:p w14:paraId="151B1E89" w14:textId="77777777" w:rsidR="00A926DB" w:rsidRPr="00A35E64" w:rsidRDefault="00000000" w:rsidP="00A328D5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(   )</w:t>
            </w:r>
          </w:p>
        </w:tc>
      </w:tr>
    </w:tbl>
    <w:p w14:paraId="60D682FA" w14:textId="77777777" w:rsidR="00A926DB" w:rsidRPr="00A35E64" w:rsidRDefault="00A926DB">
      <w:pPr>
        <w:rPr>
          <w:rFonts w:ascii="Arial" w:hAnsi="Arial" w:cs="Arial"/>
        </w:rPr>
      </w:pPr>
    </w:p>
    <w:p w14:paraId="206B942D" w14:textId="77777777" w:rsidR="00A926DB" w:rsidRPr="00A35E64" w:rsidRDefault="00000000">
      <w:pPr>
        <w:pStyle w:val="Ttulo2"/>
        <w:rPr>
          <w:rFonts w:ascii="Arial" w:hAnsi="Arial" w:cs="Arial"/>
          <w:color w:val="auto"/>
        </w:rPr>
      </w:pPr>
      <w:r w:rsidRPr="00A35E64">
        <w:rPr>
          <w:rFonts w:ascii="Arial" w:hAnsi="Arial" w:cs="Arial"/>
          <w:color w:val="auto"/>
        </w:rPr>
        <w:t>9. DECLARAÇÃO</w:t>
      </w:r>
    </w:p>
    <w:p w14:paraId="5A2056A4" w14:textId="77777777" w:rsidR="00A926DB" w:rsidRPr="00A35E64" w:rsidRDefault="00000000">
      <w:pPr>
        <w:rPr>
          <w:rFonts w:ascii="Arial" w:hAnsi="Arial" w:cs="Arial"/>
        </w:rPr>
      </w:pPr>
      <w:r w:rsidRPr="00A35E64">
        <w:rPr>
          <w:rFonts w:ascii="Arial" w:hAnsi="Arial" w:cs="Arial"/>
        </w:rPr>
        <w:t>Declaro que as informações prestadas neste formulário são verdadeiras e correspondem às atividades exercidas pelo estabelecimento.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A926DB" w:rsidRPr="00A35E64" w14:paraId="28555989" w14:textId="77777777" w:rsidTr="00503210">
        <w:trPr>
          <w:trHeight w:val="454"/>
        </w:trPr>
        <w:tc>
          <w:tcPr>
            <w:tcW w:w="4320" w:type="dxa"/>
            <w:vAlign w:val="center"/>
          </w:tcPr>
          <w:p w14:paraId="25A8B8AE" w14:textId="77777777" w:rsidR="00A926DB" w:rsidRPr="00A35E64" w:rsidRDefault="00000000" w:rsidP="00503210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Nome do Responsável Legal</w:t>
            </w:r>
          </w:p>
        </w:tc>
        <w:tc>
          <w:tcPr>
            <w:tcW w:w="4320" w:type="dxa"/>
          </w:tcPr>
          <w:p w14:paraId="54C1C2A7" w14:textId="6DEF0CCE" w:rsidR="00A926DB" w:rsidRPr="00A35E64" w:rsidRDefault="00A926DB">
            <w:pPr>
              <w:rPr>
                <w:rFonts w:ascii="Arial" w:hAnsi="Arial" w:cs="Arial"/>
              </w:rPr>
            </w:pPr>
          </w:p>
        </w:tc>
      </w:tr>
      <w:tr w:rsidR="00A926DB" w:rsidRPr="00A35E64" w14:paraId="54D37D81" w14:textId="77777777" w:rsidTr="00503210">
        <w:trPr>
          <w:trHeight w:val="454"/>
        </w:trPr>
        <w:tc>
          <w:tcPr>
            <w:tcW w:w="4320" w:type="dxa"/>
            <w:vAlign w:val="center"/>
          </w:tcPr>
          <w:p w14:paraId="6D58A094" w14:textId="77777777" w:rsidR="00A926DB" w:rsidRPr="00A35E64" w:rsidRDefault="00000000" w:rsidP="00503210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CPF</w:t>
            </w:r>
          </w:p>
        </w:tc>
        <w:tc>
          <w:tcPr>
            <w:tcW w:w="4320" w:type="dxa"/>
          </w:tcPr>
          <w:p w14:paraId="7C15365D" w14:textId="06CB3C64" w:rsidR="00A926DB" w:rsidRPr="00A35E64" w:rsidRDefault="00A926DB">
            <w:pPr>
              <w:rPr>
                <w:rFonts w:ascii="Arial" w:hAnsi="Arial" w:cs="Arial"/>
              </w:rPr>
            </w:pPr>
          </w:p>
        </w:tc>
      </w:tr>
      <w:tr w:rsidR="00A926DB" w:rsidRPr="00A35E64" w14:paraId="417526D3" w14:textId="77777777" w:rsidTr="00503210">
        <w:trPr>
          <w:trHeight w:val="454"/>
        </w:trPr>
        <w:tc>
          <w:tcPr>
            <w:tcW w:w="4320" w:type="dxa"/>
            <w:vAlign w:val="center"/>
          </w:tcPr>
          <w:p w14:paraId="5082911C" w14:textId="77777777" w:rsidR="00A926DB" w:rsidRPr="00A35E64" w:rsidRDefault="00000000" w:rsidP="00503210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Assinatura</w:t>
            </w:r>
          </w:p>
        </w:tc>
        <w:tc>
          <w:tcPr>
            <w:tcW w:w="4320" w:type="dxa"/>
          </w:tcPr>
          <w:p w14:paraId="3C05B172" w14:textId="3DD87E0D" w:rsidR="00A926DB" w:rsidRPr="00A35E64" w:rsidRDefault="00A926DB">
            <w:pPr>
              <w:rPr>
                <w:rFonts w:ascii="Arial" w:hAnsi="Arial" w:cs="Arial"/>
              </w:rPr>
            </w:pPr>
          </w:p>
        </w:tc>
      </w:tr>
      <w:tr w:rsidR="00A926DB" w:rsidRPr="00A35E64" w14:paraId="3ADB96E1" w14:textId="77777777" w:rsidTr="00503210">
        <w:trPr>
          <w:trHeight w:val="454"/>
        </w:trPr>
        <w:tc>
          <w:tcPr>
            <w:tcW w:w="4320" w:type="dxa"/>
            <w:vAlign w:val="center"/>
          </w:tcPr>
          <w:p w14:paraId="465F4046" w14:textId="77777777" w:rsidR="00A926DB" w:rsidRPr="00A35E64" w:rsidRDefault="00000000" w:rsidP="00503210">
            <w:pPr>
              <w:rPr>
                <w:rFonts w:ascii="Arial" w:hAnsi="Arial" w:cs="Arial"/>
              </w:rPr>
            </w:pPr>
            <w:r w:rsidRPr="00A35E64">
              <w:rPr>
                <w:rFonts w:ascii="Arial" w:hAnsi="Arial" w:cs="Arial"/>
              </w:rPr>
              <w:t>Data</w:t>
            </w:r>
          </w:p>
        </w:tc>
        <w:tc>
          <w:tcPr>
            <w:tcW w:w="4320" w:type="dxa"/>
          </w:tcPr>
          <w:p w14:paraId="4F318C2E" w14:textId="35689BA1" w:rsidR="00A926DB" w:rsidRPr="00A35E64" w:rsidRDefault="00A926DB">
            <w:pPr>
              <w:rPr>
                <w:rFonts w:ascii="Arial" w:hAnsi="Arial" w:cs="Arial"/>
              </w:rPr>
            </w:pPr>
          </w:p>
        </w:tc>
      </w:tr>
    </w:tbl>
    <w:p w14:paraId="15380B3C" w14:textId="77777777" w:rsidR="00195EE2" w:rsidRPr="00A35E64" w:rsidRDefault="00195EE2">
      <w:pPr>
        <w:rPr>
          <w:rFonts w:ascii="Arial" w:hAnsi="Arial" w:cs="Arial"/>
        </w:rPr>
      </w:pPr>
    </w:p>
    <w:p w14:paraId="179E91BF" w14:textId="77777777" w:rsidR="005F73AC" w:rsidRPr="00A35E64" w:rsidRDefault="005F73AC">
      <w:pPr>
        <w:rPr>
          <w:rFonts w:ascii="Arial" w:hAnsi="Arial" w:cs="Arial"/>
        </w:rPr>
      </w:pPr>
    </w:p>
    <w:p w14:paraId="67738CBF" w14:textId="77777777" w:rsidR="005F73AC" w:rsidRPr="00A35E64" w:rsidRDefault="005F73AC">
      <w:pPr>
        <w:rPr>
          <w:rFonts w:ascii="Arial" w:hAnsi="Arial" w:cs="Arial"/>
        </w:rPr>
      </w:pPr>
    </w:p>
    <w:p w14:paraId="21F9ECA7" w14:textId="77777777" w:rsidR="005F73AC" w:rsidRPr="00A35E64" w:rsidRDefault="005F73AC">
      <w:pPr>
        <w:rPr>
          <w:rFonts w:ascii="Arial" w:hAnsi="Arial" w:cs="Arial"/>
        </w:rPr>
      </w:pPr>
    </w:p>
    <w:p w14:paraId="5726AC1C" w14:textId="77777777" w:rsidR="005F73AC" w:rsidRPr="00A35E64" w:rsidRDefault="005F73AC">
      <w:pPr>
        <w:rPr>
          <w:rFonts w:ascii="Arial" w:hAnsi="Arial" w:cs="Arial"/>
          <w:lang w:val="pt-BR"/>
        </w:rPr>
      </w:pPr>
    </w:p>
    <w:sectPr w:rsidR="005F73AC" w:rsidRPr="00A35E64" w:rsidSect="006C5D98">
      <w:pgSz w:w="12240" w:h="15840"/>
      <w:pgMar w:top="709" w:right="1800" w:bottom="56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0738050">
    <w:abstractNumId w:val="8"/>
  </w:num>
  <w:num w:numId="2" w16cid:durableId="504053966">
    <w:abstractNumId w:val="6"/>
  </w:num>
  <w:num w:numId="3" w16cid:durableId="269777424">
    <w:abstractNumId w:val="5"/>
  </w:num>
  <w:num w:numId="4" w16cid:durableId="206454495">
    <w:abstractNumId w:val="4"/>
  </w:num>
  <w:num w:numId="5" w16cid:durableId="842934366">
    <w:abstractNumId w:val="7"/>
  </w:num>
  <w:num w:numId="6" w16cid:durableId="1408962932">
    <w:abstractNumId w:val="3"/>
  </w:num>
  <w:num w:numId="7" w16cid:durableId="1409689079">
    <w:abstractNumId w:val="2"/>
  </w:num>
  <w:num w:numId="8" w16cid:durableId="1415977571">
    <w:abstractNumId w:val="1"/>
  </w:num>
  <w:num w:numId="9" w16cid:durableId="2080055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7FA1"/>
    <w:rsid w:val="00127549"/>
    <w:rsid w:val="0015074B"/>
    <w:rsid w:val="00195EE2"/>
    <w:rsid w:val="0029639D"/>
    <w:rsid w:val="00326F90"/>
    <w:rsid w:val="00503210"/>
    <w:rsid w:val="005F73AC"/>
    <w:rsid w:val="006C5D98"/>
    <w:rsid w:val="00857657"/>
    <w:rsid w:val="00953F96"/>
    <w:rsid w:val="00A328D5"/>
    <w:rsid w:val="00A35E64"/>
    <w:rsid w:val="00A926DB"/>
    <w:rsid w:val="00AA1D8D"/>
    <w:rsid w:val="00B47730"/>
    <w:rsid w:val="00BA395B"/>
    <w:rsid w:val="00CB0664"/>
    <w:rsid w:val="00CD2E6B"/>
    <w:rsid w:val="00D516A5"/>
    <w:rsid w:val="00DC7D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CC720"/>
  <w14:defaultImageDpi w14:val="300"/>
  <w15:docId w15:val="{44D89578-B1F3-4790-B0F9-FE28B03E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Diego Nascimento</cp:lastModifiedBy>
  <cp:revision>7</cp:revision>
  <dcterms:created xsi:type="dcterms:W3CDTF">2026-05-11T10:59:00Z</dcterms:created>
  <dcterms:modified xsi:type="dcterms:W3CDTF">2026-05-11T11:03:00Z</dcterms:modified>
  <cp:category/>
</cp:coreProperties>
</file>